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Mes Droits - My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hour per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 out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 out with my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It's not 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Cheap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Surf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That's Crazy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 Droits - My Rights</dc:title>
  <dcterms:created xsi:type="dcterms:W3CDTF">2021-10-11T12:16:35Z</dcterms:created>
  <dcterms:modified xsi:type="dcterms:W3CDTF">2021-10-11T12:16:35Z</dcterms:modified>
</cp:coreProperties>
</file>