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 activiter d`hiver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 sert à nous protéger les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protéger  de la neige  ta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L`eau gelé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abrit fait avec des blocs de glace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 fait froid aux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ne pas avoir froid aux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nous couvrir les oreilles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beaucoup de neige et de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 sert à s`amuser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pas avoir froid ou encore pas avoir la grippe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  sert  à s`amuser dans la neige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te protéger du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 pas que la neige rentre dans tes bottes d`hiver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c`est de 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c`est pour  glisser  sur 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qu`il pleut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 s`amuser de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 nous couvrir du froid  au corps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activiter d`hiver </dc:title>
  <dcterms:created xsi:type="dcterms:W3CDTF">2021-10-11T12:17:06Z</dcterms:created>
  <dcterms:modified xsi:type="dcterms:W3CDTF">2021-10-11T12:17:06Z</dcterms:modified>
</cp:coreProperties>
</file>