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 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amusant    </w:t>
      </w:r>
      <w:r>
        <w:t xml:space="preserve">   gentil    </w:t>
      </w:r>
      <w:r>
        <w:t xml:space="preserve">   sympa    </w:t>
      </w:r>
      <w:r>
        <w:t xml:space="preserve">   on sort    </w:t>
      </w:r>
      <w:r>
        <w:t xml:space="preserve">   petit-ami    </w:t>
      </w:r>
      <w:r>
        <w:t xml:space="preserve">   on s'entend    </w:t>
      </w:r>
      <w:r>
        <w:t xml:space="preserve">   on rigole    </w:t>
      </w:r>
      <w:r>
        <w:t xml:space="preserve">   on s'amuse    </w:t>
      </w:r>
      <w:r>
        <w:t xml:space="preserve">   potes    </w:t>
      </w:r>
      <w:r>
        <w:t xml:space="preserve">   bon    </w:t>
      </w:r>
      <w:r>
        <w:t xml:space="preserve">   copine    </w:t>
      </w:r>
      <w:r>
        <w:t xml:space="preserve">   meilleur    </w:t>
      </w:r>
      <w:r>
        <w:t xml:space="preserve">   copain    </w:t>
      </w:r>
      <w:r>
        <w:t xml:space="preserve">   amitie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amis</dc:title>
  <dcterms:created xsi:type="dcterms:W3CDTF">2021-10-11T12:15:54Z</dcterms:created>
  <dcterms:modified xsi:type="dcterms:W3CDTF">2021-10-11T12:15:54Z</dcterms:modified>
</cp:coreProperties>
</file>