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galope dans la 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surfez dessus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proviennent de poulets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mettez votre groceris en elle 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Utilisé pour respirer sous l'eau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flotte sur l'eau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créature à huit pattes de la 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Utilisé pour couper la pelouse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chose qui vole jusqu'à l'espace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Utilisé pour diriger le trafic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mots francais</dc:title>
  <dcterms:created xsi:type="dcterms:W3CDTF">2021-10-11T12:15:36Z</dcterms:created>
  <dcterms:modified xsi:type="dcterms:W3CDTF">2021-10-11T12:15:36Z</dcterms:modified>
</cp:coreProperties>
</file>