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passe-temps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surfer l'Internet    </w:t>
      </w:r>
      <w:r>
        <w:t xml:space="preserve">   dessiner    </w:t>
      </w:r>
      <w:r>
        <w:t xml:space="preserve">   jouer de la guitare    </w:t>
      </w:r>
      <w:r>
        <w:t xml:space="preserve">   faire de la peinture    </w:t>
      </w:r>
      <w:r>
        <w:t xml:space="preserve">   lire    </w:t>
      </w:r>
      <w:r>
        <w:t xml:space="preserve">   courir    </w:t>
      </w:r>
      <w:r>
        <w:t xml:space="preserve">   patiner    </w:t>
      </w:r>
      <w:r>
        <w:t xml:space="preserve">   chanter    </w:t>
      </w:r>
      <w:r>
        <w:t xml:space="preserve">   danser    </w:t>
      </w:r>
      <w:r>
        <w:t xml:space="preserve">   jouer aux jeux-video    </w:t>
      </w:r>
      <w:r>
        <w:t xml:space="preserve">   parler au telephone    </w:t>
      </w:r>
      <w:r>
        <w:t xml:space="preserve">   cuisiner    </w:t>
      </w:r>
      <w:r>
        <w:t xml:space="preserve">   jouer au hockey    </w:t>
      </w:r>
      <w:r>
        <w:t xml:space="preserve">   faire du bricolage    </w:t>
      </w:r>
      <w:r>
        <w:t xml:space="preserve">   regarder des films    </w:t>
      </w:r>
      <w:r>
        <w:t xml:space="preserve">   ecouter de la musique    </w:t>
      </w:r>
      <w:r>
        <w:t xml:space="preserve">   envoyer des textos    </w:t>
      </w:r>
      <w:r>
        <w:t xml:space="preserve">   faire du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passe-temps</dc:title>
  <dcterms:created xsi:type="dcterms:W3CDTF">2021-10-11T12:17:08Z</dcterms:created>
  <dcterms:modified xsi:type="dcterms:W3CDTF">2021-10-11T12:17:08Z</dcterms:modified>
</cp:coreProperties>
</file>