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aux    </w:t>
      </w:r>
      <w:r>
        <w:t xml:space="preserve">   au    </w:t>
      </w:r>
      <w:r>
        <w:t xml:space="preserve">   en    </w:t>
      </w:r>
      <w:r>
        <w:t xml:space="preserve">   Italie    </w:t>
      </w:r>
      <w:r>
        <w:t xml:space="preserve">   Allemagne    </w:t>
      </w:r>
      <w:r>
        <w:t xml:space="preserve">   Angleterre    </w:t>
      </w:r>
      <w:r>
        <w:t xml:space="preserve">   Espagne    </w:t>
      </w:r>
      <w:r>
        <w:t xml:space="preserve">   France    </w:t>
      </w:r>
      <w:r>
        <w:t xml:space="preserve">   boire    </w:t>
      </w:r>
      <w:r>
        <w:t xml:space="preserve">   manger    </w:t>
      </w:r>
      <w:r>
        <w:t xml:space="preserve">   marcher    </w:t>
      </w:r>
      <w:r>
        <w:t xml:space="preserve">   visiter    </w:t>
      </w:r>
      <w:r>
        <w:t xml:space="preserve">   souvenirs    </w:t>
      </w:r>
      <w:r>
        <w:t xml:space="preserve">   acheter    </w:t>
      </w:r>
      <w:r>
        <w:t xml:space="preserve">   faire de la luge    </w:t>
      </w:r>
      <w:r>
        <w:t xml:space="preserve">   faire de la randonnée    </w:t>
      </w:r>
      <w:r>
        <w:t xml:space="preserve">   bronzer    </w:t>
      </w:r>
      <w:r>
        <w:t xml:space="preserve">   se détendre    </w:t>
      </w:r>
      <w:r>
        <w:t xml:space="preserve">   plage    </w:t>
      </w:r>
      <w:r>
        <w:t xml:space="preserve">   campagne    </w:t>
      </w:r>
      <w:r>
        <w:t xml:space="preserve">   ville    </w:t>
      </w:r>
      <w:r>
        <w:t xml:space="preserve">   jungle    </w:t>
      </w:r>
      <w:r>
        <w:t xml:space="preserve">   montagne    </w:t>
      </w:r>
      <w:r>
        <w:t xml:space="preserve">   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vacances</dc:title>
  <dcterms:created xsi:type="dcterms:W3CDTF">2021-10-11T12:16:44Z</dcterms:created>
  <dcterms:modified xsi:type="dcterms:W3CDTF">2021-10-11T12:16:44Z</dcterms:modified>
</cp:coreProperties>
</file>