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Mesa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create    </w:t>
      </w:r>
      <w:r>
        <w:t xml:space="preserve">   plan    </w:t>
      </w:r>
      <w:r>
        <w:t xml:space="preserve">   investigate    </w:t>
      </w:r>
      <w:r>
        <w:t xml:space="preserve">   caring    </w:t>
      </w:r>
      <w:r>
        <w:t xml:space="preserve">   Open-minded    </w:t>
      </w:r>
      <w:r>
        <w:t xml:space="preserve">   Communicators    </w:t>
      </w:r>
      <w:r>
        <w:t xml:space="preserve">   Knowledgeable    </w:t>
      </w:r>
      <w:r>
        <w:t xml:space="preserve">   Inquirers    </w:t>
      </w:r>
      <w:r>
        <w:t xml:space="preserve">   principled    </w:t>
      </w:r>
      <w:r>
        <w:t xml:space="preserve">   thinkers    </w:t>
      </w:r>
      <w:r>
        <w:t xml:space="preserve">   Mesabears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Bears</dc:title>
  <dcterms:created xsi:type="dcterms:W3CDTF">2021-10-11T12:16:32Z</dcterms:created>
  <dcterms:modified xsi:type="dcterms:W3CDTF">2021-10-11T12:16:32Z</dcterms:modified>
</cp:coreProperties>
</file>