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Mesa Lacrosse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Player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Type of defense where someone is following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Player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Defensive positioning ______ ______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Player who is looking to pass the ball to someone who will score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When attack tries to get the ball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people try to get a turnover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have the ball and someone is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national championship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 a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Behind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When the other team causes you to lose the ball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bad foul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side that is opposite to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teammate next to you on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Type of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Going up the field from the goalie to the offense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Mesa Lacrosse Cross Word Puzzle </dc:title>
  <dcterms:created xsi:type="dcterms:W3CDTF">2021-10-11T12:16:54Z</dcterms:created>
  <dcterms:modified xsi:type="dcterms:W3CDTF">2021-10-11T12:16:54Z</dcterms:modified>
</cp:coreProperties>
</file>