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september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april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november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october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august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february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december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july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january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june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Meses</dc:title>
  <dcterms:created xsi:type="dcterms:W3CDTF">2021-10-11T12:16:40Z</dcterms:created>
  <dcterms:modified xsi:type="dcterms:W3CDTF">2021-10-11T12:16:40Z</dcterms:modified>
</cp:coreProperties>
</file>