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month of your birthday Margarita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month is right after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in which Christmas and New Years is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 Day falls on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 is celebrated on the 31st of this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There’s is a Mexican Holiday on the 5th day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Independence Day is celebrated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14th of this month it is Valentine’s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“Flag Day” on the 14th day of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Thanksgiving always falls on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Patrick’s Day falls on this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</dc:title>
  <dcterms:created xsi:type="dcterms:W3CDTF">2021-10-11T12:16:05Z</dcterms:created>
  <dcterms:modified xsi:type="dcterms:W3CDTF">2021-10-11T12:16:05Z</dcterms:modified>
</cp:coreProperties>
</file>