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 DE LAS BRUJAS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 EN EL QUE MEXICO CELEBRA SU INDEPENDENCIA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 EN EL QUE LOS Estados Unidos CELEBRA SU INDEPENDENCIA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PRIMER MES DE EL AÑO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 DE ACCION DE GRACIAS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PRIMER MES DE INVIERNO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PRIMER MES DE PRIMAVERA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OTOÑO COMIENZA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OCTAVO MES DEL AÑO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 DE EL AMOR Y LA AMISTAD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PRIMER MES DE VERANO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CUARTO MES DE AÑO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</dc:title>
  <dcterms:created xsi:type="dcterms:W3CDTF">2021-10-11T12:16:26Z</dcterms:created>
  <dcterms:modified xsi:type="dcterms:W3CDTF">2021-10-11T12:16:26Z</dcterms:modified>
</cp:coreProperties>
</file>