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Meses del año</w:t>
      </w:r>
    </w:p>
    <w:p>
      <w:pPr>
        <w:pStyle w:val="Questions"/>
      </w:pPr>
      <w:r>
        <w:t xml:space="preserve">1. ICREDMIBE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RENEO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RCOETUB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YOAM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BETIERPSME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JNOUI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FREBOER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REMOBIVEN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ALBRI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LUOJI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TOGSAO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ZAOMR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Meses del año</dc:title>
  <dcterms:created xsi:type="dcterms:W3CDTF">2021-10-11T12:16:47Z</dcterms:created>
  <dcterms:modified xsi:type="dcterms:W3CDTF">2021-10-11T12:16:47Z</dcterms:modified>
</cp:coreProperties>
</file>