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Meses del año </w:t>
      </w:r>
    </w:p>
    <w:p>
      <w:pPr>
        <w:pStyle w:val="Questions"/>
      </w:pPr>
      <w:r>
        <w:t xml:space="preserve">1. OREEN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BRFOREE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ROMAZ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RALBI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OINJU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JIOUL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OOASGT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ESRBMIPEET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OCURBET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EMVRBIENO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 </dc:title>
  <dcterms:created xsi:type="dcterms:W3CDTF">2021-10-11T12:16:03Z</dcterms:created>
  <dcterms:modified xsi:type="dcterms:W3CDTF">2021-10-11T12:16:03Z</dcterms:modified>
</cp:coreProperties>
</file>