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Meses del año grandes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Meses del año grandes </dc:title>
  <dcterms:created xsi:type="dcterms:W3CDTF">2021-10-11T12:15:29Z</dcterms:created>
  <dcterms:modified xsi:type="dcterms:W3CDTF">2021-10-11T12:15:29Z</dcterms:modified>
</cp:coreProperties>
</file>