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Meses,dias y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Soy la mitad de tu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Quince veces quince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empieso el siguiente numero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importante por la batalla del 16 por el cura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Cinco veces 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Quizas soy el numero que divide a todos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Soy el mes de los enamorados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Soy el día que pone fin a tu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Cien veces 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Soy tu pesadilla después de 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¿Cuando los árboles sueltan sus hojas ?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Uno    </w:t>
      </w:r>
      <w:r>
        <w:t xml:space="preserve">   Enero    </w:t>
      </w:r>
      <w:r>
        <w:t xml:space="preserve">   Octubre     </w:t>
      </w:r>
      <w:r>
        <w:t xml:space="preserve">   Miercoles    </w:t>
      </w:r>
      <w:r>
        <w:t xml:space="preserve">   Diesmil    </w:t>
      </w:r>
      <w:r>
        <w:t xml:space="preserve">   Lunes    </w:t>
      </w:r>
      <w:r>
        <w:t xml:space="preserve">   Quinientos     </w:t>
      </w:r>
      <w:r>
        <w:t xml:space="preserve">   Doscientos veinticinco     </w:t>
      </w:r>
      <w:r>
        <w:t xml:space="preserve">   Septiembre     </w:t>
      </w:r>
      <w:r>
        <w:t xml:space="preserve">   Febrero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Meses,dias y numeros</dc:title>
  <dcterms:created xsi:type="dcterms:W3CDTF">2021-10-11T12:15:58Z</dcterms:created>
  <dcterms:modified xsi:type="dcterms:W3CDTF">2021-10-11T12:15:58Z</dcterms:modified>
</cp:coreProperties>
</file>