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Name of a Mesh Network that we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when someone comes to visit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device that expands the Mesh Network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Physical Port on a Mesh Node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Coverage limits of a Mesh Network Sold in Apple Stores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Wifi Distance - But doesn't always benefit the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Brand of Mesh Network Sold in Store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You keep extending a Wifi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Which Makes Mesh Network Hardware that Apple Sell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selects the best channel for your device and eliminates congestion with the push of a button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</dc:title>
  <dcterms:created xsi:type="dcterms:W3CDTF">2021-10-11T12:17:16Z</dcterms:created>
  <dcterms:modified xsi:type="dcterms:W3CDTF">2021-10-11T12:17:16Z</dcterms:modified>
</cp:coreProperties>
</file>