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mesh network    </w:t>
      </w:r>
      <w:r>
        <w:t xml:space="preserve">   wireless signal    </w:t>
      </w:r>
      <w:r>
        <w:t xml:space="preserve">   router    </w:t>
      </w:r>
      <w:r>
        <w:t xml:space="preserve">   modem    </w:t>
      </w:r>
      <w:r>
        <w:t xml:space="preserve">   homekit    </w:t>
      </w:r>
      <w:r>
        <w:t xml:space="preserve">   ethernet    </w:t>
      </w:r>
      <w:r>
        <w:t xml:space="preserve">   node    </w:t>
      </w:r>
      <w:r>
        <w:t xml:space="preserve">   bandwidth    </w:t>
      </w:r>
      <w:r>
        <w:t xml:space="preserve">   range extender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 Crossword Puzzle</dc:title>
  <dcterms:created xsi:type="dcterms:W3CDTF">2021-10-11T12:16:55Z</dcterms:created>
  <dcterms:modified xsi:type="dcterms:W3CDTF">2021-10-11T12:16:55Z</dcterms:modified>
</cp:coreProperties>
</file>