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Mesh Networking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BOOST    </w:t>
      </w:r>
      <w:r>
        <w:t xml:space="preserve">   CONNECTION    </w:t>
      </w:r>
      <w:r>
        <w:t xml:space="preserve">   COSISTENT    </w:t>
      </w:r>
      <w:r>
        <w:t xml:space="preserve">   DEVICES    </w:t>
      </w:r>
      <w:r>
        <w:t xml:space="preserve">   EXTENDER    </w:t>
      </w:r>
      <w:r>
        <w:t xml:space="preserve">   FIREWALL    </w:t>
      </w:r>
      <w:r>
        <w:t xml:space="preserve">   GUEST    </w:t>
      </w:r>
      <w:r>
        <w:t xml:space="preserve">   HOMEKIT    </w:t>
      </w:r>
      <w:r>
        <w:t xml:space="preserve">   INTERCONNECTED    </w:t>
      </w:r>
      <w:r>
        <w:t xml:space="preserve">   MESH    </w:t>
      </w:r>
      <w:r>
        <w:t xml:space="preserve">   MODEM    </w:t>
      </w:r>
      <w:r>
        <w:t xml:space="preserve">   MONITOR    </w:t>
      </w:r>
      <w:r>
        <w:t xml:space="preserve">   NETWORK    </w:t>
      </w:r>
      <w:r>
        <w:t xml:space="preserve">   NODE    </w:t>
      </w:r>
      <w:r>
        <w:t xml:space="preserve">   RANGE    </w:t>
      </w:r>
      <w:r>
        <w:t xml:space="preserve">   RECEIVE    </w:t>
      </w:r>
      <w:r>
        <w:t xml:space="preserve">   ROUTER    </w:t>
      </w:r>
      <w:r>
        <w:t xml:space="preserve">   SECURE    </w:t>
      </w:r>
      <w:r>
        <w:t xml:space="preserve">   SIGNAL    </w:t>
      </w:r>
      <w:r>
        <w:t xml:space="preserve">   SYNCHRONIZED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Mesh Networking</dc:title>
  <dcterms:created xsi:type="dcterms:W3CDTF">2021-10-11T12:17:01Z</dcterms:created>
  <dcterms:modified xsi:type="dcterms:W3CDTF">2021-10-11T12:17:01Z</dcterms:modified>
</cp:coreProperties>
</file>