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Mesh Networking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ensure a safe internet experience for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three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placed throughout a home to provide a wireless signal to your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duplicates the available wireless signal from a router across a wider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Average number of wifi devices in a customers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broadcasts the internet signal from the modem to the wireless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Solution for a small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 this to protect a network from unauthorised connections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Covers a multi level home with 3 nodes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signal strength degrades the further you’re away from the wireless 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Multiple devices in close quarters cause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Separate connection for visitors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covers up to 464 sqm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nodes placed strategically throughout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modem is the device that an ISP (Internet Service Provider) uses to connect a home to the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Suitable for a growing businesz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 that allows a user to manage their privacy and security of mesh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weaken the signal from the route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Mesh Networking</dc:title>
  <dcterms:created xsi:type="dcterms:W3CDTF">2021-10-11T12:17:04Z</dcterms:created>
  <dcterms:modified xsi:type="dcterms:W3CDTF">2021-10-11T12:17:04Z</dcterms:modified>
</cp:coreProperties>
</file>