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Mesh Networking</w:t>
      </w:r>
    </w:p>
    <w:p>
      <w:pPr>
        <w:pStyle w:val="Questions"/>
      </w:pPr>
      <w:r>
        <w:t xml:space="preserve">1. PLEAP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WDNIDABHT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BTRESOO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NXETEERD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IWLFRELA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EMOH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OTIKHEM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BUH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9. SPI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10. HEMS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EMMOD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TRKOWEN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NODE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14. NARGE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ORERTU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16. PEEDS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17. TNDAOAITRLI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18. IWIF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19. SLESRIWE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20. KCABBNEO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21. CEESVRI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Mesh Networking</dc:title>
  <dcterms:created xsi:type="dcterms:W3CDTF">2021-10-11T12:17:06Z</dcterms:created>
  <dcterms:modified xsi:type="dcterms:W3CDTF">2021-10-11T12:17:06Z</dcterms:modified>
</cp:coreProperties>
</file>