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Mesh Networking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a range of frequencies within a given band, in particular that used for transmitting a signal.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Apple's software support for integrating home automation control apps into the iPhone/iPad/iPod.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small hardware device that centralizes communications among multiple connected devices in one local area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device that broadcast internet signal from the modem to the wireless devices within a home.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single This is the worldwide computer network that interconnects other computer networks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hardware component allows a computer or another device, such as a router or switch, to connect to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name of a group computers that are linked in order to share resources, exchange files, or allow electronic communications.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local area network that allows computers, smartphones, or other devices to connect to the Internet or communicate with one another wirelessly within a particular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common connection point containing of multiple ports for devices in a network.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router is an example of what kind of device that transmits and/or receives a wireless signal.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array of networking technologies and systems used in local area networks (LAN), where computers are connected within a primary physical space.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Mesh Networking</dc:title>
  <dcterms:created xsi:type="dcterms:W3CDTF">2021-10-11T12:17:08Z</dcterms:created>
  <dcterms:modified xsi:type="dcterms:W3CDTF">2021-10-11T12:17:08Z</dcterms:modified>
</cp:coreProperties>
</file>