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Networking</w:t>
      </w:r>
    </w:p>
    <w:p>
      <w:pPr>
        <w:pStyle w:val="Questions"/>
      </w:pPr>
      <w:r>
        <w:t xml:space="preserve">1. SEUTROR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SINLKYS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RGNEETA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NEERHETT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DANB HSEM IFIW TMESYS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SYILNKS EVLO OEHLW OHME MHES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PI EASSRDD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PAPEL OHEMITK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2021-10-11T12:17:18Z</dcterms:created>
  <dcterms:modified xsi:type="dcterms:W3CDTF">2021-10-11T12:17:18Z</dcterms:modified>
</cp:coreProperties>
</file>