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Mesh Networking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 or False: Mesh Networking is never necessary in a small 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ISP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device that transmits and/or receives a wireless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Connected to a modem, broadcasts the internet signal from the modem to wireless devices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node that duplicates the available wireless signal from a router across a wider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Wi-Fi Networking connections that offer customers a consistent and speedy connection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Mesh Wi-Fi Networks that are sold at Apple include ________ integration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controls help ensure a safe internet experience for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device that an Internet Service Provider (ISP) uses to connect a home to the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or False: Mesh Networking allows coverage to extend outside of your home into the yard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Mesh Networking</dc:title>
  <dcterms:created xsi:type="dcterms:W3CDTF">2021-10-11T12:17:19Z</dcterms:created>
  <dcterms:modified xsi:type="dcterms:W3CDTF">2021-10-11T12:17:19Z</dcterms:modified>
</cp:coreProperties>
</file>