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Mesh 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application, especially as downloaded by a user to a mobile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placing of parts of an electric circuit in contact so that a current may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broadcast or send out (an electrical signal or a radio or television programme).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made or adapted for a particular purpose, especially a piece of mechanical or electronic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be used to transmit and/or receive a wifi signal?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electrical impulse or radio wave transmitted or received.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duplicates a wireless signal and boosts it to a wider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two or more computers that are linked in order to share resources, exchange files, or allow electronic communications.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broadcasts the internet signal?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radio, microwaves, etc. to transmit signals.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device that an ISP (Internet Service Provider) uses connects a home to the web?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Networking</dc:title>
  <dcterms:created xsi:type="dcterms:W3CDTF">2021-10-11T12:17:22Z</dcterms:created>
  <dcterms:modified xsi:type="dcterms:W3CDTF">2021-10-11T12:17:22Z</dcterms:modified>
</cp:coreProperties>
</file>