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software was created by Apple to innovate the way that technology connects with at home accessories.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"transmit or receive over the internet as a steady, continuous flow."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broadcast the internet signal from the modem to wireless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rented in combination with a router for traditional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this term include, but are not limited to, bridges, switches, and most commonly a host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number of wireless devices in a customer's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short for "wireless fidelity."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nodes connected to the same network and devices to maximize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feature allows for control over what types of content can be accessed and access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examples of this acronym include Shaw and Telus.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devices increase range at the expense of the speed of the network.</w:t>
            </w:r>
          </w:p>
        </w:tc>
      </w:tr>
    </w:tbl>
    <w:p>
      <w:pPr>
        <w:pStyle w:val="WordBankLarge"/>
      </w:pPr>
      <w:r>
        <w:t xml:space="preserve">   stream    </w:t>
      </w:r>
      <w:r>
        <w:t xml:space="preserve">   node    </w:t>
      </w:r>
      <w:r>
        <w:t xml:space="preserve">   mesh network    </w:t>
      </w:r>
      <w:r>
        <w:t xml:space="preserve">   modem    </w:t>
      </w:r>
      <w:r>
        <w:t xml:space="preserve">   router    </w:t>
      </w:r>
      <w:r>
        <w:t xml:space="preserve">   range extender    </w:t>
      </w:r>
      <w:r>
        <w:t xml:space="preserve">   ISP    </w:t>
      </w:r>
      <w:r>
        <w:t xml:space="preserve">   homekit    </w:t>
      </w:r>
      <w:r>
        <w:t xml:space="preserve">   twenty    </w:t>
      </w:r>
      <w:r>
        <w:t xml:space="preserve">   wifi    </w:t>
      </w:r>
      <w:r>
        <w:t xml:space="preserve">   parental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 Crossword Puzzle</dc:title>
  <dcterms:created xsi:type="dcterms:W3CDTF">2021-10-11T12:16:57Z</dcterms:created>
  <dcterms:modified xsi:type="dcterms:W3CDTF">2021-10-11T12:16:57Z</dcterms:modified>
</cp:coreProperties>
</file>