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Mesh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obstructions    </w:t>
      </w:r>
      <w:r>
        <w:t xml:space="preserve">   simultaneous streaming    </w:t>
      </w:r>
      <w:r>
        <w:t xml:space="preserve">   node    </w:t>
      </w:r>
      <w:r>
        <w:t xml:space="preserve">   wifi password    </w:t>
      </w:r>
      <w:r>
        <w:t xml:space="preserve">   monitor    </w:t>
      </w:r>
      <w:r>
        <w:t xml:space="preserve">   encryption    </w:t>
      </w:r>
      <w:r>
        <w:t xml:space="preserve">   Parental controls    </w:t>
      </w:r>
      <w:r>
        <w:t xml:space="preserve">   homekit    </w:t>
      </w:r>
      <w:r>
        <w:t xml:space="preserve">   secured    </w:t>
      </w:r>
      <w:r>
        <w:t xml:space="preserve">   range    </w:t>
      </w:r>
      <w:r>
        <w:t xml:space="preserve">   layout    </w:t>
      </w:r>
      <w:r>
        <w:t xml:space="preserve">   wifi    </w:t>
      </w:r>
      <w:r>
        <w:t xml:space="preserve">   ethernet    </w:t>
      </w:r>
      <w:r>
        <w:t xml:space="preserve">   business    </w:t>
      </w:r>
      <w:r>
        <w:t xml:space="preserve">   home    </w:t>
      </w:r>
      <w:r>
        <w:t xml:space="preserve">   apartment    </w:t>
      </w:r>
      <w:r>
        <w:t xml:space="preserve">   service providers    </w:t>
      </w:r>
      <w:r>
        <w:t xml:space="preserve">   support    </w:t>
      </w:r>
      <w:r>
        <w:t xml:space="preserve">   IOS    </w:t>
      </w:r>
      <w:r>
        <w:t xml:space="preserve">   multiple stories    </w:t>
      </w:r>
      <w:r>
        <w:t xml:space="preserve">   single    </w:t>
      </w:r>
      <w:r>
        <w:t xml:space="preserve">   speed    </w:t>
      </w:r>
      <w:r>
        <w:t xml:space="preserve">   internet    </w:t>
      </w:r>
      <w:r>
        <w:t xml:space="preserve">   devices    </w:t>
      </w:r>
      <w:r>
        <w:t xml:space="preserve">   signal strength    </w:t>
      </w:r>
      <w:r>
        <w:t xml:space="preserve">   bandwidth    </w:t>
      </w:r>
      <w:r>
        <w:t xml:space="preserve">   connections    </w:t>
      </w:r>
      <w:r>
        <w:t xml:space="preserve">   size    </w:t>
      </w:r>
      <w:r>
        <w:t xml:space="preserve">   walls    </w:t>
      </w:r>
      <w:r>
        <w:t xml:space="preserve">   Mesh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Networks</dc:title>
  <dcterms:created xsi:type="dcterms:W3CDTF">2021-10-11T12:17:13Z</dcterms:created>
  <dcterms:modified xsi:type="dcterms:W3CDTF">2021-10-11T12:17:13Z</dcterms:modified>
</cp:coreProperties>
</file>