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Mesh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Benefit of a Mesh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HomeKit what can you create when you have visitors in your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broadcasts the Internet signal from the Modem?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Benefit of a Mesh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Hardware that duplicates the wireless signal across a wider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ISP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service provided by Apple can you use to secure your Mesh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connects a Home to the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Benefit of a Mesh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Device that transmits and/or receives a wireless signal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Networks</dc:title>
  <dcterms:created xsi:type="dcterms:W3CDTF">2021-10-11T12:17:24Z</dcterms:created>
  <dcterms:modified xsi:type="dcterms:W3CDTF">2021-10-11T12:17:24Z</dcterms:modified>
</cp:coreProperties>
</file>