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Wi-Fi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Strongest feature?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every router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devices that transmit?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effect does Range Extenders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extends WiFi but reduces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Benefits families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if I have a barn out the back that needs WiFi?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Mesh WiFi reduce in apartment blocks?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Apple add an extra layer of security to Mesh Wifi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job of a Router?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Wi-Fi Network</dc:title>
  <dcterms:created xsi:type="dcterms:W3CDTF">2021-10-11T12:16:52Z</dcterms:created>
  <dcterms:modified xsi:type="dcterms:W3CDTF">2021-10-11T12:16:52Z</dcterms:modified>
</cp:coreProperties>
</file>