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Meslekler-Jobs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ACCOUNTANT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SALESMAN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GAZETECİ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DETECTIVE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BANKER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EMEKLI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PSYCOHOLOGIST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ÖĞRENCİ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KASİYER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Meslekler-Jobs</dc:title>
  <dcterms:created xsi:type="dcterms:W3CDTF">2021-10-11T12:16:03Z</dcterms:created>
  <dcterms:modified xsi:type="dcterms:W3CDTF">2021-10-11T12:16:03Z</dcterms:modified>
</cp:coreProperties>
</file>