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Meslekler - Jobs New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PSYCOHOLOGIST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JOURNALIST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SALESMAN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MUHASEBECİ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PSİKOLOG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DETECTIVE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AKTÖR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BANKACI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STUDENT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EMEKLI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SATICI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GAZETECİ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BANKER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ACCOUNTANT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DEDEKTIF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RETIRED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KASİYER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CASHIER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ÖĞRENCİ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Meslekler - Jobs New vocabulary</dc:title>
  <dcterms:created xsi:type="dcterms:W3CDTF">2021-10-11T12:16:05Z</dcterms:created>
  <dcterms:modified xsi:type="dcterms:W3CDTF">2021-10-11T12:16:05Z</dcterms:modified>
</cp:coreProperties>
</file>