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MesoAmerica-Geography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GulfofMexico    </w:t>
      </w:r>
      <w:r>
        <w:t xml:space="preserve">   Invasion    </w:t>
      </w:r>
      <w:r>
        <w:t xml:space="preserve">   Rainforest    </w:t>
      </w:r>
      <w:r>
        <w:t xml:space="preserve">   Cliffs    </w:t>
      </w:r>
      <w:r>
        <w:t xml:space="preserve">   Sacrifice    </w:t>
      </w:r>
      <w:r>
        <w:t xml:space="preserve">   Gods    </w:t>
      </w:r>
      <w:r>
        <w:t xml:space="preserve">   Water    </w:t>
      </w:r>
      <w:r>
        <w:t xml:space="preserve">   Cenotes    </w:t>
      </w:r>
      <w:r>
        <w:t xml:space="preserve">   Trade    </w:t>
      </w:r>
      <w:r>
        <w:t xml:space="preserve">   Independent    </w:t>
      </w:r>
      <w:r>
        <w:t xml:space="preserve">   Jugle    </w:t>
      </w:r>
      <w:r>
        <w:t xml:space="preserve">   Weather    </w:t>
      </w:r>
      <w:r>
        <w:t xml:space="preserve">   Food    </w:t>
      </w:r>
      <w:r>
        <w:t xml:space="preserve">   Civilization    </w:t>
      </w:r>
      <w:r>
        <w:t xml:space="preserve">   Safe    </w:t>
      </w:r>
      <w:r>
        <w:t xml:space="preserve">   Resource    </w:t>
      </w:r>
      <w:r>
        <w:t xml:space="preserve">   Geography    </w:t>
      </w:r>
      <w:r>
        <w:t xml:space="preserve">  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MesoAmerica-Geography</dc:title>
  <dcterms:created xsi:type="dcterms:W3CDTF">2021-10-11T12:16:56Z</dcterms:created>
  <dcterms:modified xsi:type="dcterms:W3CDTF">2021-10-11T12:16:56Z</dcterms:modified>
</cp:coreProperties>
</file>