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Aztec    </w:t>
      </w:r>
      <w:r>
        <w:t xml:space="preserve">   Maize    </w:t>
      </w:r>
      <w:r>
        <w:t xml:space="preserve">   Trade    </w:t>
      </w:r>
      <w:r>
        <w:t xml:space="preserve">   Dieties    </w:t>
      </w:r>
      <w:r>
        <w:t xml:space="preserve">   Calendar    </w:t>
      </w:r>
      <w:r>
        <w:t xml:space="preserve">   Gold    </w:t>
      </w:r>
      <w:r>
        <w:t xml:space="preserve">   Rubber    </w:t>
      </w:r>
      <w:r>
        <w:t xml:space="preserve">   Ball Game    </w:t>
      </w:r>
      <w:r>
        <w:t xml:space="preserve">   Spanish    </w:t>
      </w:r>
      <w:r>
        <w:t xml:space="preserve">   Mayan    </w:t>
      </w:r>
      <w:r>
        <w:t xml:space="preserve">   Temple    </w:t>
      </w:r>
      <w:r>
        <w:t xml:space="preserve">   Jaguar    </w:t>
      </w:r>
      <w:r>
        <w:t xml:space="preserve">   Culture    </w:t>
      </w:r>
      <w:r>
        <w:t xml:space="preserve">   Giant Head    </w:t>
      </w:r>
      <w:r>
        <w:t xml:space="preserve">   Jade    </w:t>
      </w:r>
      <w:r>
        <w:t xml:space="preserve">   Sculpture    </w:t>
      </w:r>
      <w:r>
        <w:t xml:space="preserve">   Mesoamerica    </w:t>
      </w:r>
      <w:r>
        <w:t xml:space="preserve">   Olmec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 America</dc:title>
  <dcterms:created xsi:type="dcterms:W3CDTF">2021-10-11T12:17:31Z</dcterms:created>
  <dcterms:modified xsi:type="dcterms:W3CDTF">2021-10-11T12:17:31Z</dcterms:modified>
</cp:coreProperties>
</file>