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Mesoamerica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Qué altos fueron los pirámedes crearon los almetas?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Qué es el nombre de la otra cultura surgen en Mesoamerica?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 que siglo encontraron Mesoamerica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Mesoamerica construyen muchos...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Cómo se llama la escritura que fue creada en mesoamerica?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De dónde surge la cultura Olmeca?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Cuál es la matríz cultural de Mesoamerica?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Mesoamerica está conocido por...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Qué culturas surgen de las dos en Mesoamerica?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Qué es el nombre de uno de las culturas surgen en Mesoamerica?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Mesoamerica</dc:title>
  <dcterms:created xsi:type="dcterms:W3CDTF">2021-10-11T12:16:36Z</dcterms:created>
  <dcterms:modified xsi:type="dcterms:W3CDTF">2021-10-11T12:16:36Z</dcterms:modified>
</cp:coreProperties>
</file>