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Maya    </w:t>
      </w:r>
      <w:r>
        <w:t xml:space="preserve">   Olmec    </w:t>
      </w:r>
      <w:r>
        <w:t xml:space="preserve">   Yucatan Peninsula    </w:t>
      </w:r>
      <w:r>
        <w:t xml:space="preserve">   Oaxaca    </w:t>
      </w:r>
      <w:r>
        <w:t xml:space="preserve">   Lake Texcoco    </w:t>
      </w:r>
      <w:r>
        <w:t xml:space="preserve">   Mayapan    </w:t>
      </w:r>
      <w:r>
        <w:t xml:space="preserve">   Chichen Itza    </w:t>
      </w:r>
      <w:r>
        <w:t xml:space="preserve">   Hernan Cortez    </w:t>
      </w:r>
      <w:r>
        <w:t xml:space="preserve">   Geography    </w:t>
      </w:r>
      <w:r>
        <w:t xml:space="preserve">   Costa Rica    </w:t>
      </w:r>
      <w:r>
        <w:t xml:space="preserve">   Nicaragua    </w:t>
      </w:r>
      <w:r>
        <w:t xml:space="preserve">   Honduras    </w:t>
      </w:r>
      <w:r>
        <w:t xml:space="preserve">   Belize    </w:t>
      </w:r>
      <w:r>
        <w:t xml:space="preserve">   El Salvador    </w:t>
      </w:r>
      <w:r>
        <w:t xml:space="preserve">   Mexico    </w:t>
      </w:r>
      <w:r>
        <w:t xml:space="preserve">   Guatemala    </w:t>
      </w:r>
      <w:r>
        <w:t xml:space="preserve">   Pyramid    </w:t>
      </w:r>
      <w:r>
        <w:t xml:space="preserve">   Aztec    </w:t>
      </w:r>
      <w:r>
        <w:t xml:space="preserve">   Mesoamerica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</dc:title>
  <dcterms:created xsi:type="dcterms:W3CDTF">2021-10-11T12:16:43Z</dcterms:created>
  <dcterms:modified xsi:type="dcterms:W3CDTF">2021-10-11T12:16:43Z</dcterms:modified>
</cp:coreProperties>
</file>