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Mesoamerica    </w:t>
      </w:r>
      <w:r>
        <w:t xml:space="preserve">   Symbols    </w:t>
      </w:r>
      <w:r>
        <w:t xml:space="preserve">   Mathematics    </w:t>
      </w:r>
      <w:r>
        <w:t xml:space="preserve">   Andes    </w:t>
      </w:r>
      <w:r>
        <w:t xml:space="preserve">   Sculptors    </w:t>
      </w:r>
      <w:r>
        <w:t xml:space="preserve">   Pyramids    </w:t>
      </w:r>
      <w:r>
        <w:t xml:space="preserve">   Potatos    </w:t>
      </w:r>
      <w:r>
        <w:t xml:space="preserve">   Olmec    </w:t>
      </w:r>
      <w:r>
        <w:t xml:space="preserve">   Mayans    </w:t>
      </w:r>
      <w:r>
        <w:t xml:space="preserve">   Aztec    </w:t>
      </w:r>
      <w:r>
        <w:t xml:space="preserve">   Inca    </w:t>
      </w:r>
      <w:r>
        <w:t xml:space="preserve">   Sun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2021-10-11T12:16:48Z</dcterms:created>
  <dcterms:modified xsi:type="dcterms:W3CDTF">2021-10-11T12:16:48Z</dcterms:modified>
</cp:coreProperties>
</file>