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blood sacrifice    </w:t>
      </w:r>
      <w:r>
        <w:t xml:space="preserve">   god king    </w:t>
      </w:r>
      <w:r>
        <w:t xml:space="preserve">   Spanish conquest    </w:t>
      </w:r>
      <w:r>
        <w:t xml:space="preserve">   Montezuma    </w:t>
      </w:r>
      <w:r>
        <w:t xml:space="preserve">   jaguar warrior    </w:t>
      </w:r>
      <w:r>
        <w:t xml:space="preserve">   Hernando Cortes    </w:t>
      </w:r>
      <w:r>
        <w:t xml:space="preserve">   conquistador    </w:t>
      </w:r>
      <w:r>
        <w:t xml:space="preserve">   sun god    </w:t>
      </w:r>
      <w:r>
        <w:t xml:space="preserve">   Templo Mayor    </w:t>
      </w:r>
      <w:r>
        <w:t xml:space="preserve">   pyramids    </w:t>
      </w:r>
      <w:r>
        <w:t xml:space="preserve">   Aztecs    </w:t>
      </w:r>
      <w:r>
        <w:t xml:space="preserve">   human sacrifice    </w:t>
      </w:r>
      <w:r>
        <w:t xml:space="preserve">   superstitious    </w:t>
      </w:r>
      <w:r>
        <w:t xml:space="preserve">   evil dwarfs    </w:t>
      </w:r>
      <w:r>
        <w:t xml:space="preserve">   obsidian    </w:t>
      </w:r>
      <w:r>
        <w:t xml:space="preserve">   maize corn    </w:t>
      </w:r>
      <w:r>
        <w:t xml:space="preserve">   feathers    </w:t>
      </w:r>
      <w:r>
        <w:t xml:space="preserve">   social classes    </w:t>
      </w:r>
      <w:r>
        <w:t xml:space="preserve">   cross eyed    </w:t>
      </w:r>
      <w:r>
        <w:t xml:space="preserve">   jewelry    </w:t>
      </w:r>
      <w:r>
        <w:t xml:space="preserve">   jade    </w:t>
      </w:r>
      <w:r>
        <w:t xml:space="preserve">   conehead    </w:t>
      </w:r>
      <w:r>
        <w:t xml:space="preserve">   braids    </w:t>
      </w:r>
      <w:r>
        <w:t xml:space="preserve">   codex    </w:t>
      </w:r>
      <w:r>
        <w:t xml:space="preserve">   Diego de Landa    </w:t>
      </w:r>
      <w:r>
        <w:t xml:space="preserve">   Tikal    </w:t>
      </w:r>
      <w:r>
        <w:t xml:space="preserve">   cenotes    </w:t>
      </w:r>
      <w:r>
        <w:t xml:space="preserve">   Mayas    </w:t>
      </w:r>
      <w:r>
        <w:t xml:space="preserve">   zero    </w:t>
      </w:r>
      <w:r>
        <w:t xml:space="preserve">   calendar    </w:t>
      </w:r>
      <w:r>
        <w:t xml:space="preserve">   basalt    </w:t>
      </w:r>
      <w:r>
        <w:t xml:space="preserve">   rubber people    </w:t>
      </w:r>
      <w:r>
        <w:t xml:space="preserve">   Olmec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2021-10-11T12:17:39Z</dcterms:created>
  <dcterms:modified xsi:type="dcterms:W3CDTF">2021-10-11T12:17:39Z</dcterms:modified>
</cp:coreProperties>
</file>