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Mesoamerica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Composed of hundreds of small family units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a staple food of the Inca diet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Mesoamerican civilization had a deep understanding of astronomy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people in Aztec society were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civilization built their empire in central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They maximized agriculture by adapting to the steep mountains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maya sacred ritual calendar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record keeping method used by the Inca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Mesoamerican agriculture which relied on small, rectangular areas of fertile arable land to grow crops on the shallow lakes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most important group in Aztec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Renata Flores is trying to preserve her Incan ancestral language by singing in this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Agricultural technique that requires the burning of vegetation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were storage houses that also functioned as refridgerator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Maya used a positional system based 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Mesoamerica</dc:title>
  <dcterms:created xsi:type="dcterms:W3CDTF">2021-10-30T03:45:48Z</dcterms:created>
  <dcterms:modified xsi:type="dcterms:W3CDTF">2021-10-30T03:45:48Z</dcterms:modified>
</cp:coreProperties>
</file>