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Aztec emperor who was conquered by the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type of ancient book the Aztec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Mayan king has a temple built in Palenque where he was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 who led a group of  conquistadors, who eventually took over the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sharp glass like volcanic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region  a region that includes the southern part of Mexico and parts of central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Inca ruler who helped the Inca expanded their territory greatly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buildings to study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who led a group of conquistadors, who eventually take over the Aztec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soldiers that came to spread the catholic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raised roads across water or wet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Maya legends and history were written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Incas established official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stonework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that are related to camels, but native to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</dc:title>
  <dcterms:created xsi:type="dcterms:W3CDTF">2022-08-22T22:29:54Z</dcterms:created>
  <dcterms:modified xsi:type="dcterms:W3CDTF">2022-08-22T22:29:54Z</dcterms:modified>
</cp:coreProperties>
</file>