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Mesoamerica, Columbian Exchange and 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empire in which people of many nationalities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small, fast, maneuverable ship that had a large cargo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agricultural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for a leader in the spanish conquest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house built of wooden poles covered with sheets of bark and housing about a dozen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production of goods in quantity usually by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for womens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moethod of production in which tasks are done by individuals in their rural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perrson who finds neew business opportunities and new ways to make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forced voyage of enslaved Africans across the atlantic ocean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available for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ceremony or a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natural glass stone formed by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in which society, usually in the form of the government, owns and controls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knotted strings used by the inca people for keeping records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Mesoamerica, Columbian Exchange and the Industrial Revolution</dc:title>
  <dcterms:created xsi:type="dcterms:W3CDTF">2021-10-11T12:16:53Z</dcterms:created>
  <dcterms:modified xsi:type="dcterms:W3CDTF">2021-10-11T12:16:53Z</dcterms:modified>
</cp:coreProperties>
</file>