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Mesoamerica- Inca, Maya, Aztec</w:t>
      </w:r>
    </w:p>
    <w:p>
      <w:pPr>
        <w:pStyle w:val="Questions"/>
      </w:pPr>
      <w:r>
        <w:t xml:space="preserve">1. NUS GDO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ZEACT UILSAND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MHUCA CCPHUI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ISRUN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LMECO HADE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ITSNAUOM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EVSRIR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ENOCSA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LVYLESA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OTHNR AREAIMC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SHOTU AAMRICE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ICIFCPA NEOCA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LTATCANI ACNEO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SEADN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LLEVAY FO CIMOEX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Mesoamerica- Inca, Maya, Aztec</dc:title>
  <dcterms:created xsi:type="dcterms:W3CDTF">2021-10-11T12:16:41Z</dcterms:created>
  <dcterms:modified xsi:type="dcterms:W3CDTF">2021-10-11T12:16:41Z</dcterms:modified>
</cp:coreProperties>
</file>