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Mesoamerica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Settlement place for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Sickness that Spanish conquistadors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peninsula that the Mayans lived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Floating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Incan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day Mexico-City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Aztec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Conquistador who made the Aztec civilization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 Vocabulary</dc:title>
  <dcterms:created xsi:type="dcterms:W3CDTF">2021-10-11T12:15:51Z</dcterms:created>
  <dcterms:modified xsi:type="dcterms:W3CDTF">2021-10-11T12:15:51Z</dcterms:modified>
</cp:coreProperties>
</file>