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disease    </w:t>
      </w:r>
      <w:r>
        <w:t xml:space="preserve">   Technology    </w:t>
      </w:r>
      <w:r>
        <w:t xml:space="preserve">   Civilization    </w:t>
      </w:r>
      <w:r>
        <w:t xml:space="preserve">   Traditional    </w:t>
      </w:r>
      <w:r>
        <w:t xml:space="preserve">   Quechua    </w:t>
      </w:r>
      <w:r>
        <w:t xml:space="preserve">   European    </w:t>
      </w:r>
      <w:r>
        <w:t xml:space="preserve">   Spanish    </w:t>
      </w:r>
      <w:r>
        <w:t xml:space="preserve">   South America    </w:t>
      </w:r>
      <w:r>
        <w:t xml:space="preserve">   Indigenous    </w:t>
      </w:r>
      <w:r>
        <w:t xml:space="preserve">   Incas    </w:t>
      </w:r>
      <w:r>
        <w:t xml:space="preserve">   Aztecs    </w:t>
      </w:r>
      <w:r>
        <w:t xml:space="preserve">   Mayans    </w:t>
      </w:r>
      <w:r>
        <w:t xml:space="preserve">   Conquistadors    </w:t>
      </w:r>
      <w:r>
        <w:t xml:space="preserve">   Colonialists    </w:t>
      </w:r>
      <w:r>
        <w:t xml:space="preserve">   Muskets    </w:t>
      </w:r>
      <w:r>
        <w:t xml:space="preserve">   Polytheistic    </w:t>
      </w:r>
      <w:r>
        <w:t xml:space="preserve">   Mesoamerica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Word Search</dc:title>
  <dcterms:created xsi:type="dcterms:W3CDTF">2021-10-11T12:16:34Z</dcterms:created>
  <dcterms:modified xsi:type="dcterms:W3CDTF">2021-10-11T12:16:34Z</dcterms:modified>
</cp:coreProperties>
</file>