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Mesoamerica and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great renaissance artist, inventor, and mapmaker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exchange of animals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sailed on the ships nina, pinta, and santa maria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wanted to explore the new world for spices, religion and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 of France during Columbus's 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lived in the andes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movement of people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group lived in partially underground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ships that used triangular sails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form of government where people rule themselves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believed in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Johannes Gutenberg invented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viking to find Greenland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buildings for Muslim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increased trade forever with Asia and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Ruler of the Songhai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San Salvador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killed 2/3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Muhammads teachings are in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go all the way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who invest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warriors who protected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Mesoamerica and Europe</dc:title>
  <dcterms:created xsi:type="dcterms:W3CDTF">2021-10-11T12:16:46Z</dcterms:created>
  <dcterms:modified xsi:type="dcterms:W3CDTF">2021-10-11T12:16:46Z</dcterms:modified>
</cp:coreProperties>
</file>