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Mesoamerica and South America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in which the rulers are believed  to represent the will of the gods.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worlds longest mountain range; home of the Inca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made between two or more groups or nations.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powerful Aztec ruler.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soldier explorer.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skilled worker or craftsmen.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Mayan tool invented to predict eclipses and schedule religious festivals; and to plan farming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depression or hollow where soil has collapsed.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used to carry flowing water from a distance.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 and South America Vocabulary</dc:title>
  <dcterms:created xsi:type="dcterms:W3CDTF">2021-10-11T12:16:20Z</dcterms:created>
  <dcterms:modified xsi:type="dcterms:W3CDTF">2021-10-11T12:16:20Z</dcterms:modified>
</cp:coreProperties>
</file>