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Mesoamerica and South America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depression or hollow where soil has collapsed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used to carry flowing water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leader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very powerful Aztec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mayan tool invented to predict eclipses:schedule religious festivals:Plan farming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soldier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floating gardens of the aztec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between two or more groups or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in which the rulers are believed to represent to will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 and South America vocab</dc:title>
  <dcterms:created xsi:type="dcterms:W3CDTF">2021-10-11T12:16:23Z</dcterms:created>
  <dcterms:modified xsi:type="dcterms:W3CDTF">2021-10-11T12:16:23Z</dcterms:modified>
</cp:coreProperties>
</file>