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Incas kept records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farming technique of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city of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floating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city of the Inca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technique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mountains of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Maya and the Aztec both calculated time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of civilization that Incas did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2021-10-11T12:16:18Z</dcterms:created>
  <dcterms:modified xsi:type="dcterms:W3CDTF">2021-10-11T12:16:18Z</dcterms:modified>
</cp:coreProperties>
</file>