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leader of Inca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 government in which the rulers are believed to represent the will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used to carry flowing water from a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"place of the gods" one of the first planned city's 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floating gardens of the Aztec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depression or hollow where soil had collapsed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soldier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two or more groups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keep records</w:t>
            </w:r>
          </w:p>
        </w:tc>
      </w:tr>
    </w:tbl>
    <w:p>
      <w:pPr>
        <w:pStyle w:val="WordBankMedium"/>
      </w:pPr>
      <w:r>
        <w:t xml:space="preserve">   pachacuti    </w:t>
      </w:r>
      <w:r>
        <w:t xml:space="preserve">   theocracy    </w:t>
      </w:r>
      <w:r>
        <w:t xml:space="preserve">   aqueduct    </w:t>
      </w:r>
      <w:r>
        <w:t xml:space="preserve">   alliance    </w:t>
      </w:r>
      <w:r>
        <w:t xml:space="preserve">   maize    </w:t>
      </w:r>
      <w:r>
        <w:t xml:space="preserve">   quipu    </w:t>
      </w:r>
      <w:r>
        <w:t xml:space="preserve">   sinkhole    </w:t>
      </w:r>
      <w:r>
        <w:t xml:space="preserve">   Teotihuacan    </w:t>
      </w:r>
      <w:r>
        <w:t xml:space="preserve">   conquistador    </w:t>
      </w:r>
      <w:r>
        <w:t xml:space="preserve">   chinampas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2021-10-11T12:16:25Z</dcterms:created>
  <dcterms:modified xsi:type="dcterms:W3CDTF">2021-10-11T12:16:25Z</dcterms:modified>
</cp:coreProperties>
</file>