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built a city called 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dry land between Asia and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built their civilization in the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retreat for Incan kings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Mayan woman who helped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people developed in the dry coastal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Mayan word for "flat region"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Italian sea captain that sailed across the Atlantic Ocean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Disloyalty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empire in South America was built by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the Maya people built their civilization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 poor nobles came from this part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people built the an empire in 1200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Aztec books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Incan's leaders' name which means "Earthshaker"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planned city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pyramid built by the Mayan's for this person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empire was centered around this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Incan robe with knotted cords of different lengths and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defeats the Inca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nineteen year old noble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land stretching from the valley of Mexico to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Aztec Emperor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Aztecs called their new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Huge sheets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Toltec rulers had this over the trade in Obsidian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soldier explorers sent to America by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agreements between people or states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Columbus first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the Maya got their water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2021-10-11T12:16:31Z</dcterms:created>
  <dcterms:modified xsi:type="dcterms:W3CDTF">2021-10-11T12:16:31Z</dcterms:modified>
</cp:coreProperties>
</file>