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Mesoamerica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elevation    </w:t>
      </w:r>
      <w:r>
        <w:t xml:space="preserve">   streams    </w:t>
      </w:r>
      <w:r>
        <w:t xml:space="preserve">   pampas    </w:t>
      </w:r>
      <w:r>
        <w:t xml:space="preserve">   tributary    </w:t>
      </w:r>
      <w:r>
        <w:t xml:space="preserve">   amazon river    </w:t>
      </w:r>
      <w:r>
        <w:t xml:space="preserve">   mexico    </w:t>
      </w:r>
      <w:r>
        <w:t xml:space="preserve">   land    </w:t>
      </w:r>
      <w:r>
        <w:t xml:space="preserve">   western coastal    </w:t>
      </w:r>
      <w:r>
        <w:t xml:space="preserve">   ancient    </w:t>
      </w:r>
      <w:r>
        <w:t xml:space="preserve">   latin america    </w:t>
      </w:r>
      <w:r>
        <w:t xml:space="preserve">   civilization    </w:t>
      </w:r>
      <w:r>
        <w:t xml:space="preserve">   aztec    </w:t>
      </w:r>
      <w:r>
        <w:t xml:space="preserve">   maya    </w:t>
      </w:r>
      <w:r>
        <w:t xml:space="preserve">   inca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 word search</dc:title>
  <dcterms:created xsi:type="dcterms:W3CDTF">2021-10-11T12:15:58Z</dcterms:created>
  <dcterms:modified xsi:type="dcterms:W3CDTF">2021-10-11T12:15:58Z</dcterms:modified>
</cp:coreProperties>
</file>