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lived in the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________ could not wear feathers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strings to keep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signs and symbols that make up the mayan writing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____________in government politics and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were a feared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cluster of native american stone or adobe dwellings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people who established a great civilization in middle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had control over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</dc:title>
  <dcterms:created xsi:type="dcterms:W3CDTF">2021-10-11T12:17:27Z</dcterms:created>
  <dcterms:modified xsi:type="dcterms:W3CDTF">2021-10-11T12:17:27Z</dcterms:modified>
</cp:coreProperties>
</file>